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Överesse skola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18:00-18:00 Bio vid Överesseskola</w:t>
      </w:r>
    </w:p>
    <w:p>
      <w:r>
        <w:t>Bio vid Överesse skola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