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Setlementtikeskus, Huvilakatu 1, 65200 Vaasa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10:00-14:00 Setlementin joulumyyjäiset</w:t>
      </w:r>
    </w:p>
    <w:p>
      <w:r>
        <w:t>Setlementin joulumyyjäisissä on myynnissä käsitöitä, käsinmaalattua posliinia ja leivonnaisia.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