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18:30-20:00 När alla bitar stämmer, Olof Röhlander</w:t>
      </w:r>
    </w:p>
    <w:p>
      <w:r>
        <w:t>- En föreläsning om hållbar motivation, tändande mål och att få ihop bitarn.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