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Korsholmanpuistikko 44, 2. krs, Vaasa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14:00-16:00 POHY ja VALO - Avoimet ovet</w:t>
      </w:r>
    </w:p>
    <w:p>
      <w:r>
        <w:t>Pohjanmaan Yhdistykset ry (POHY) ja VALO avaavat ovensa juuri sinulle!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