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Konstverkstaden Malakta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11:00-14:00 Kehrää lanka Moa Cederbergin kanssa</w:t>
      </w:r>
    </w:p>
    <w:p>
      <w:r>
        <w:t>Tule kokeilemaan lankakehruuta ja opettele oman langan valmistuksen perusteet.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