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Konstverkstaden Malakta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17:00-19:00 Elokuvanäytös ukrainalaisesta elokuvasta "Tales of a Toy Horse"</w:t>
      </w:r>
    </w:p>
    <w:p>
      <w:r>
        <w:t>Ilmainen elokuvanäytös "Tales of a Toy Horse".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