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Kvimofägen 465, 66640 Maxmo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14:00-16:00 Vändagspyssel för barn 3.2.2024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