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 - Samlingsrummet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18:00-20:00 JULKONSERT I KULTURHUSET AX</w:t>
      </w:r>
    </w:p>
    <w:p>
      <w:r>
        <w:t>Elever från medborgarinstitutets kurser i solosång samt fiolspelning uppträder med sång och musik. Vi bjuder på glögg oc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