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18:30-20:30 Hur tänker en trädgårdsmästare, John Taylor</w:t>
      </w:r>
    </w:p>
    <w:p>
      <w:r>
        <w:t>John Taylor brukar kallas hela Sveriges trädgårdsmästare och när det gäller John är det nog en bra beskrivning.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