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Sulvan koulu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14:00-16:00 Joulunavaus Sulvalla</w:t>
      </w:r>
    </w:p>
    <w:p>
      <w:r>
        <w:t>Joulunavaus Sulvan koulussa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