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Djupsund, Kvimovägen 465, 664+0 Maxmo</w:t>
      </w:r>
    </w:p>
    <w:p>
      <w:r>
        <w:t>17.2.2024 lauantai</w:t>
      </w:r>
    </w:p>
    <w:p>
      <w:pPr>
        <w:pStyle w:val="Heading1"/>
      </w:pPr>
      <w:r>
        <w:t>17.2.2024-9.4.2024</w:t>
      </w:r>
    </w:p>
    <w:p>
      <w:pPr>
        <w:pStyle w:val="Heading2"/>
      </w:pPr>
      <w:r>
        <w:t>14:00-18:30 Konstutställning  på Byagården 17.2-9.4.2024</w:t>
      </w:r>
    </w:p>
    <w:p>
      <w:r>
        <w:t>Kultur för alla på Byagården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