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Djupsund, Kvimovägen 465, 66640 Maxmo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18:30-20:30 Läslust på Byagården</w:t>
      </w:r>
    </w:p>
    <w:p>
      <w:r>
        <w:t>Träffpunkt Byagården i Djupsund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