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kirkko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17:00-18:15 Längtan till julen - naiskuoro Madrigalenin joulukonsertti</w:t>
      </w:r>
    </w:p>
    <w:p>
      <w:r>
        <w:t>Längtan till julen - naiskuoro Madrigalenin joulukonsertti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