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24.2.2024 lauantai</w:t>
      </w:r>
    </w:p>
    <w:p>
      <w:pPr>
        <w:pStyle w:val="Heading1"/>
      </w:pPr>
      <w:r>
        <w:t>24.2.2024-25.2.2024</w:t>
      </w:r>
    </w:p>
    <w:p>
      <w:pPr>
        <w:pStyle w:val="Heading2"/>
      </w:pPr>
      <w:r>
        <w:t>15:00-17:30 RIVITANSSI ALOITTELIJOILLE</w:t>
      </w:r>
    </w:p>
    <w:p>
      <w:r>
        <w:t>Linedance är en modern dansform som tidigare förknippades med countrymusik, men som numera dansas till de flesta musikst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