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16:00-18:00 Kaskisten joulunavajaiset</w:t>
      </w:r>
    </w:p>
    <w:p>
      <w:r>
        <w:t>Kaskisten joulunavajaiset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