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Joulumyyjäiset</w:t>
      </w:r>
    </w:p>
    <w:p>
      <w:r>
        <w:t>Joulumyyjäiset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