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17:00-20:00 Joulusauna</w:t>
      </w:r>
    </w:p>
    <w:p>
      <w:r>
        <w:t>Joulusauna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