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19:00-19:00 Julkonsert med JSB och Eima</w:t>
      </w:r>
    </w:p>
    <w:p>
      <w:r>
        <w:t>Jakobstads Sångarbröder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