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Oravaisen Kirkko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18:00-20:00 Strålande Jul</w:t>
      </w:r>
    </w:p>
    <w:p>
      <w:r>
        <w:t>Strålande Jul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