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seurakuntatalo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14:00-16:00 Suuren Pohjan sodan ihmisten historiaa - Vähänkyrön kirkonkello 300 v.</w:t>
      </w:r>
    </w:p>
    <w:p>
      <w:r>
        <w:t>Yleisöluento otsikolla "Suuren Pohjan sodan ihmisten historiaa". Luennoitsija Teemu Keskisarja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