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Tecknesalen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10:00-15:00 LETTERING MED JULTEMA</w:t>
      </w:r>
    </w:p>
    <w:p>
      <w:r>
        <w:t>Under en LETTERING WORKSHOP ritar vi bokstäver och ord.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