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Vamian Hansakampus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16:00-18:00 Naisten Futsal-Liiga</w:t>
      </w:r>
    </w:p>
    <w:p>
      <w:r>
        <w:t>FC Sport - EBK, Espoo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