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17:00-19:00 Naisten Futsal-Liiga</w:t>
      </w:r>
    </w:p>
    <w:p>
      <w:r>
        <w:t>FC Sport - KaDy, Jyväskylä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