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13:00-14:35 Pähkinäsaari 1323 -rajakarnevaali</w:t>
      </w:r>
    </w:p>
    <w:p>
      <w:r>
        <w:t>Maarianvaaran teatterin Pähkinäsaari 1323 -rajakarnevaali juhlii ja hulluttelee kulttuurieroilla.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