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kirkko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18:00-20:00 Toivorikkaiden laulujen valoa 2.12. klo 18 Palosaaren kirkossa</w:t>
      </w:r>
    </w:p>
    <w:p>
      <w:r>
        <w:t>Mieslauluyhtye Vox Luminum, joht. Katariina Korkman Solisti: Esa Liinamaa Piano: Anna Roos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