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Joulua odotellessa</w:t>
      </w:r>
    </w:p>
    <w:p>
      <w:r>
        <w:t>Joulua odotellessa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