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14:00-14:35 TALVINEN TARINA</w:t>
      </w:r>
    </w:p>
    <w:p>
      <w:r>
        <w:t>Joulu VAASA 2023 - Nukketeatteri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