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Sundin Puutarha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09:00-16:00 Perinteiset Joulumarkkinat Sundin Puutarhalla</w:t>
      </w:r>
    </w:p>
    <w:p>
      <w:r>
        <w:t>Tervetuloa Sundin Puutarhan Joulumarkkinoille! Lauantaina 2.12. klo 9-16 joulutunnelmallisessa Puutarhakeskuksessa!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