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Fagerbacka fäbodställe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11:00-14:00 Julgröt på Fagerbacka</w:t>
      </w:r>
    </w:p>
    <w:p>
      <w:r>
        <w:t>Julgröt på Fagerbacka fäbodställe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