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Kärklax UF, Kärklaxvägen 228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19:00-19:00 Teatteriesitys - "Rut och Ragnar"</w:t>
      </w:r>
    </w:p>
    <w:p>
      <w:r>
        <w:t>Wasa teatterin kiertuenäytös ”Rut och Ragnar” on poeettinen komedia rakkaudesta, ikääntymisestä ja avioerosta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