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Frillmossantie 2, 66900 Uusikaarlepyy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11:00-17:00 Can-AM Road Show Kiertue Nykarleby 24.11</w:t>
      </w:r>
    </w:p>
    <w:p>
      <w:r>
        <w:t>RE Motors järjestää Can-Am Road Show -kiertueen 14.11–20.11 ja vierailee Nykalebyssä perjantaina 24.11.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