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18:30-20:00 Konsten att leva livet - Andreas Jonsson</w:t>
      </w:r>
    </w:p>
    <w:p>
      <w:r>
        <w:t>Konsten att leva livet är en feel-good föreläsning som bygger upp och ger hopp.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