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kommunbibliotek, Silverbergsv. 9, 66200 Korsnäs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12:00-19:00 Vindcafé, drop-in Event Vattenfall  Forststyrelsen</w:t>
      </w:r>
    </w:p>
    <w:p>
      <w:r>
        <w:t>Vattenfall och Forststyrelsen ordnar ett drop-in vindcafé på biblioteket i Korsnäs 22.11.23 kl. 12-19.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