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18:00-21:00 Pikkujoulu tanssit</w:t>
      </w:r>
    </w:p>
    <w:p>
      <w:r>
        <w:t>Pikkujoulu tanssit Kulttuuritalo Fannylla 4.12.2023. Luvassa tanssikurssia, esiintymistä sekä orkesteritanssit.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