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Jakobstads församlingscenter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15:00-16:00 Barnens dag!</w:t>
      </w:r>
    </w:p>
    <w:p>
      <w:r>
        <w:t>Konst, musik, sång och pysselvandring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