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11:00-16:00 Kyrön joulumyyjäiset 9.12.</w:t>
      </w:r>
    </w:p>
    <w:p>
      <w:r>
        <w:t>Tervetuloa Kyrön joulumyyjäisiin!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