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Centrumvägen 260, 68800 Kållby</w:t>
      </w:r>
    </w:p>
    <w:p>
      <w:r>
        <w:t>17.11.2023 perjantai</w:t>
      </w:r>
    </w:p>
    <w:p>
      <w:pPr>
        <w:pStyle w:val="Heading1"/>
      </w:pPr>
      <w:r>
        <w:t>17.11.2023-5.12.2023</w:t>
      </w:r>
    </w:p>
    <w:p>
      <w:pPr>
        <w:pStyle w:val="Heading2"/>
      </w:pPr>
      <w:r>
        <w:t>18:00-21:00 Radio-ohjattuja autoja</w:t>
      </w:r>
    </w:p>
    <w:p>
      <w:r>
        <w:t>RC autoja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