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6.11.2023 maanantai</w:t>
      </w:r>
    </w:p>
    <w:p>
      <w:pPr>
        <w:pStyle w:val="Heading1"/>
      </w:pPr>
      <w:r>
        <w:t>6.11.2023-25.11.2023</w:t>
      </w:r>
    </w:p>
    <w:p>
      <w:pPr>
        <w:pStyle w:val="Heading2"/>
      </w:pPr>
      <w:r>
        <w:t>08:00-14:00 Näyttely: Carola Seittu  Terttu Åkerholm -  Pastelli- ja öljymaalauksia</w:t>
      </w:r>
    </w:p>
    <w:p>
      <w:r>
        <w:t xml:space="preserve">Utställning av pastell- och oljemålningar i Korsholms kulturhus, Skolvägen 1, Korsholm. Konstnärer: Carola Seittu &amp;amp;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