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Högnäs Farmin petting zoo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 xml:space="preserve">11:00-15:00 Högnäs Farmin Joulunavaus </w:t>
      </w:r>
    </w:p>
    <w:p>
      <w:r>
        <w:t>Joulutunnelmaa kotieläinpihalla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