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09:30-11:00 PIKKU AASI LAPSEN OIKEUKSIEN PÄIVÄ 20.11.2023</w:t>
      </w:r>
    </w:p>
    <w:p>
      <w:r>
        <w:t>LAPSEN OIKEUKSIEN PÄIVÄ -  KASARMI 13 - Korsholmanpuistikko 6, 65100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