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Jakobstad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10:00-11:00 Makten och ärligheten</w:t>
      </w:r>
    </w:p>
    <w:p>
      <w:r>
        <w:t>Anna-Maja Henriksson diskutera med författaren Annika Hällsten biografin Makten och ärligheten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