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Seminariesalen, Seminariegatan 17B, Nykarleby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19:00-21:00 10 år med Euforiakören!</w:t>
      </w:r>
    </w:p>
    <w:p>
      <w:r>
        <w:t>Kom fira Euforiakörens 10 års jubileum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