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Kirkkopuistikko, Kyrkoesplanaden 22 65100 Vaasa, Vasa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19:00-21:00 MIKA EIRTOVAARA – IHMINEN</w:t>
      </w:r>
    </w:p>
    <w:p>
      <w:r>
        <w:t>Keväällä 2024 nähdään stand up lavojen virtuoosin Mika Eirtovaaran uusi stand up -show!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