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Lillbyvägen 205, 68940 Lillby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18:00-18:00 Sagostund med Ted Forsström i Purmo bibliotek</w:t>
      </w:r>
    </w:p>
    <w:p>
      <w:r>
        <w:t>Ted Forsström läser Snälla Stella, sluta skälla!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