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10:00-15:00 Allegro Xmas julmarknad</w:t>
      </w:r>
    </w:p>
    <w:p>
      <w:r>
        <w:t>Allegro Xmas julmarknad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