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16:00-17:30 Duokonsertti "Souvenir"</w:t>
      </w:r>
    </w:p>
    <w:p>
      <w:r>
        <w:t>Erik Nygård, viulu, Folke Gräsbeck, piano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