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18:30-21:00 Sport - HPK</w:t>
      </w:r>
    </w:p>
    <w:p>
      <w:r>
        <w:t>Sport - HPK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