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28.12.2023 torstai</w:t>
      </w:r>
    </w:p>
    <w:p>
      <w:pPr>
        <w:pStyle w:val="Heading1"/>
      </w:pPr>
      <w:r>
        <w:t>28.12.2023 torstai</w:t>
      </w:r>
    </w:p>
    <w:p>
      <w:pPr>
        <w:pStyle w:val="Heading2"/>
      </w:pPr>
      <w:r>
        <w:t>18:00-20:30 JULSTÄMNING PÅ BYAGÅRDEN</w:t>
      </w:r>
    </w:p>
    <w:p>
      <w:r>
        <w:t xml:space="preserve">JULSTÄMNING PÅ BYAGÅRDEN I DJUPSUND 28.12.2023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