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Siipyyn kyläkeskus, Siipyyntie 640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11:00-13:30 Hyväntekeväisyysjoogaa Siipyyssä</w:t>
      </w:r>
    </w:p>
    <w:p>
      <w:r>
        <w:t>Tuo joulumieltä osallistumalla rentouttavalle tunnille, jossa teemme rauhallista joogaa, hengittelemme ja rentoudumme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