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Kurssitalo Kristiina, tanssisali, Läntinen Pitkäkatu 34, Kristiinankaupunki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15:00-16:30 Hyväntekeväisyysjoogaa Kristiinankaupungissa</w:t>
      </w:r>
    </w:p>
    <w:p>
      <w:r>
        <w:t>Tuo joulumieltä osallistumalla rentouttavalle tunnille, jossa teemme rauhallista joogaa, hengittelemme ja rentoudumme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